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0569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город Сургут</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14 мая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p>
    <w:p>
      <w:pPr>
        <w:spacing w:before="0" w:after="0"/>
        <w:ind w:right="21" w:firstLine="567"/>
        <w:jc w:val="both"/>
        <w:rPr>
          <w:sz w:val="26"/>
          <w:szCs w:val="26"/>
        </w:rPr>
      </w:pPr>
    </w:p>
    <w:p>
      <w:pPr>
        <w:spacing w:before="0" w:after="0"/>
        <w:ind w:right="21"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Мировой </w:t>
      </w:r>
      <w:r>
        <w:rPr>
          <w:rFonts w:ascii="Times New Roman" w:eastAsia="Times New Roman" w:hAnsi="Times New Roman" w:cs="Times New Roman"/>
          <w:sz w:val="26"/>
          <w:szCs w:val="26"/>
        </w:rPr>
        <w:t>судь</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судебного участка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ХМАО-Югры Зиннурова Т.И., </w:t>
      </w:r>
      <w:r>
        <w:rPr>
          <w:rFonts w:ascii="Times New Roman" w:eastAsia="Times New Roman" w:hAnsi="Times New Roman" w:cs="Times New Roman"/>
          <w:sz w:val="26"/>
          <w:szCs w:val="26"/>
        </w:rPr>
        <w:t xml:space="preserve">находящийся по адресу: Тюменская область, г. Сургут, ул. Гагарина, д. 9, каб. </w:t>
      </w:r>
      <w:r>
        <w:rPr>
          <w:rFonts w:ascii="Times New Roman" w:eastAsia="Times New Roman" w:hAnsi="Times New Roman" w:cs="Times New Roman"/>
          <w:sz w:val="26"/>
          <w:szCs w:val="26"/>
        </w:rPr>
        <w:t>509,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рассмотрев</w:t>
      </w:r>
      <w:r>
        <w:rPr>
          <w:rFonts w:ascii="Times New Roman" w:eastAsia="Times New Roman" w:hAnsi="Times New Roman" w:cs="Times New Roman"/>
          <w:sz w:val="26"/>
          <w:szCs w:val="26"/>
        </w:rPr>
        <w:t xml:space="preserve"> материалы дела об административном правонарушении, предусмотренном частью 3 статьи 14.16 Кодекса Российской Федерации об административных правонарушениях, в отношении</w:t>
      </w:r>
      <w:r>
        <w:rPr>
          <w:rFonts w:ascii="Times New Roman" w:eastAsia="Times New Roman" w:hAnsi="Times New Roman" w:cs="Times New Roman"/>
          <w:sz w:val="26"/>
          <w:szCs w:val="26"/>
        </w:rPr>
        <w:t xml:space="preserve"> индивидуального предпринимателя</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Мамедова Саида Мухадиновича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01</w:t>
      </w:r>
      <w:r>
        <w:rPr>
          <w:rStyle w:val="cat-UserDefinedgrp-45rplc-7"/>
          <w:rFonts w:ascii="Times New Roman" w:eastAsia="Times New Roman" w:hAnsi="Times New Roman" w:cs="Times New Roman"/>
          <w:sz w:val="26"/>
          <w:szCs w:val="26"/>
        </w:rPr>
        <w:t>...</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 xml:space="preserve"> минут </w:t>
      </w:r>
      <w:r>
        <w:rPr>
          <w:rFonts w:ascii="Times New Roman" w:eastAsia="Times New Roman" w:hAnsi="Times New Roman" w:cs="Times New Roman"/>
          <w:sz w:val="26"/>
          <w:szCs w:val="26"/>
        </w:rPr>
        <w:t>в магазине</w:t>
      </w:r>
      <w:r>
        <w:rPr>
          <w:rFonts w:ascii="Times New Roman" w:eastAsia="Times New Roman" w:hAnsi="Times New Roman" w:cs="Times New Roman"/>
          <w:sz w:val="26"/>
          <w:szCs w:val="26"/>
        </w:rPr>
        <w:t xml:space="preserve"> </w:t>
      </w:r>
      <w:r>
        <w:rPr>
          <w:rStyle w:val="cat-UserDefinedgrp-46rplc-14"/>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распол</w:t>
      </w:r>
      <w:r>
        <w:rPr>
          <w:rFonts w:ascii="Times New Roman" w:eastAsia="Times New Roman" w:hAnsi="Times New Roman" w:cs="Times New Roman"/>
          <w:sz w:val="26"/>
          <w:szCs w:val="26"/>
        </w:rPr>
        <w:t xml:space="preserve">оженном по адресу: </w:t>
      </w:r>
      <w:r>
        <w:rPr>
          <w:rStyle w:val="cat-UserDefinedgrp-47rplc-16"/>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индивидуальный предприниматель без образования юридического лица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Мамедов С.М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допустил реализацию алкогольной продукции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двух банок </w:t>
      </w:r>
      <w:r>
        <w:rPr>
          <w:rFonts w:ascii="Times New Roman" w:eastAsia="Times New Roman" w:hAnsi="Times New Roman" w:cs="Times New Roman"/>
          <w:sz w:val="26"/>
          <w:szCs w:val="26"/>
        </w:rPr>
        <w:t>пива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Жигулевское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объемом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литр</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содержанием алк.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осле 20 часов 00 минут, в нарушение ст</w:t>
      </w:r>
      <w:r>
        <w:rPr>
          <w:rFonts w:ascii="Times New Roman" w:eastAsia="Times New Roman" w:hAnsi="Times New Roman" w:cs="Times New Roman"/>
          <w:sz w:val="26"/>
          <w:szCs w:val="26"/>
        </w:rPr>
        <w:t>атьи</w:t>
      </w:r>
      <w:r>
        <w:rPr>
          <w:rFonts w:ascii="Times New Roman" w:eastAsia="Times New Roman" w:hAnsi="Times New Roman" w:cs="Times New Roman"/>
          <w:sz w:val="26"/>
          <w:szCs w:val="26"/>
        </w:rPr>
        <w:t xml:space="preserve"> 16 ФЗ № 171 от 22.11.1995 г</w:t>
      </w:r>
      <w:r>
        <w:rPr>
          <w:rFonts w:ascii="Times New Roman" w:eastAsia="Times New Roman" w:hAnsi="Times New Roman" w:cs="Times New Roman"/>
          <w:sz w:val="26"/>
          <w:szCs w:val="26"/>
        </w:rPr>
        <w:t>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Закона ХМАО-Югры </w:t>
      </w:r>
      <w:r>
        <w:rPr>
          <w:rFonts w:ascii="Times New Roman" w:eastAsia="Times New Roman" w:hAnsi="Times New Roman" w:cs="Times New Roman"/>
          <w:sz w:val="26"/>
          <w:szCs w:val="26"/>
        </w:rPr>
        <w:t>от 16 июня 2016 г. N 46-оз "О регулировании отдельных вопросов в области оборота этилового спирта, алкогольной и спиртосодержащей продукции в Ханты-Мансийском автономном округе - Югре".</w:t>
      </w:r>
    </w:p>
    <w:p>
      <w:pPr>
        <w:spacing w:before="0" w:after="0"/>
        <w:ind w:firstLine="708"/>
        <w:jc w:val="both"/>
        <w:rPr>
          <w:sz w:val="26"/>
          <w:szCs w:val="26"/>
        </w:rPr>
      </w:pPr>
      <w:r>
        <w:rPr>
          <w:rFonts w:ascii="Times New Roman" w:eastAsia="Times New Roman" w:hAnsi="Times New Roman" w:cs="Times New Roman"/>
          <w:sz w:val="26"/>
          <w:szCs w:val="26"/>
        </w:rPr>
        <w:t xml:space="preserve">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6"/>
          <w:szCs w:val="26"/>
        </w:rPr>
        <w:t>Мамедов С.М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явился, извещался по месту жительства, повесткой с указанием времени и места рассмотрения дела, которая возвращена в суд из отделения почтовой связи с отметкой «истек срок хранения». </w:t>
      </w:r>
    </w:p>
    <w:p>
      <w:pPr>
        <w:spacing w:before="0" w:after="0"/>
        <w:ind w:firstLine="567"/>
        <w:jc w:val="both"/>
        <w:rPr>
          <w:sz w:val="26"/>
          <w:szCs w:val="26"/>
        </w:rPr>
      </w:pP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соответствии с п.</w:t>
      </w:r>
      <w:r>
        <w:rPr>
          <w:rFonts w:ascii="Times New Roman" w:eastAsia="Times New Roman" w:hAnsi="Times New Roman" w:cs="Times New Roman"/>
          <w:sz w:val="26"/>
          <w:szCs w:val="26"/>
        </w:rPr>
        <w:t xml:space="preserve"> 6 Постановления Пленума Верховного Суда РФ от 24.03.2005 г. № 5 «О некоторых вопросах, возникающих у судов при применении Кодекса Российской Федерации об административных правонарушениях», суд считает, </w:t>
      </w:r>
      <w:r>
        <w:rPr>
          <w:rFonts w:ascii="Times New Roman" w:eastAsia="Times New Roman" w:hAnsi="Times New Roman" w:cs="Times New Roman"/>
          <w:sz w:val="26"/>
          <w:szCs w:val="26"/>
        </w:rPr>
        <w:t>Мамедов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надлежаще извещён</w:t>
      </w:r>
      <w:r>
        <w:rPr>
          <w:rFonts w:ascii="Times New Roman" w:eastAsia="Times New Roman" w:hAnsi="Times New Roman" w:cs="Times New Roman"/>
          <w:sz w:val="26"/>
          <w:szCs w:val="26"/>
        </w:rPr>
        <w:t>ным</w:t>
      </w:r>
      <w:r>
        <w:rPr>
          <w:rFonts w:ascii="Times New Roman" w:eastAsia="Times New Roman" w:hAnsi="Times New Roman" w:cs="Times New Roman"/>
          <w:sz w:val="26"/>
          <w:szCs w:val="26"/>
        </w:rPr>
        <w:t xml:space="preserve"> о времени и месте судебного заседания и полагает возможным рассмотрение дела в 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отсутствие по представленным материалам.</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Изучив материалы дела,</w:t>
      </w:r>
      <w:r>
        <w:rPr>
          <w:rFonts w:ascii="Times New Roman" w:eastAsia="Times New Roman" w:hAnsi="Times New Roman" w:cs="Times New Roman"/>
          <w:sz w:val="26"/>
          <w:szCs w:val="26"/>
        </w:rPr>
        <w:t xml:space="preserve"> судья пришел к следующим выводам.</w:t>
      </w:r>
    </w:p>
    <w:p>
      <w:pPr>
        <w:spacing w:before="0" w:after="0"/>
        <w:ind w:firstLine="540"/>
        <w:jc w:val="both"/>
        <w:rPr>
          <w:sz w:val="26"/>
          <w:szCs w:val="26"/>
        </w:rPr>
      </w:pPr>
      <w:r>
        <w:rPr>
          <w:rFonts w:ascii="Times New Roman" w:eastAsia="Times New Roman" w:hAnsi="Times New Roman" w:cs="Times New Roman"/>
          <w:sz w:val="26"/>
          <w:szCs w:val="26"/>
        </w:rPr>
        <w:t>В соответствии с п</w:t>
      </w:r>
      <w:r>
        <w:rPr>
          <w:rFonts w:ascii="Times New Roman" w:eastAsia="Times New Roman" w:hAnsi="Times New Roman" w:cs="Times New Roman"/>
          <w:sz w:val="26"/>
          <w:szCs w:val="26"/>
        </w:rPr>
        <w:t>унктом</w:t>
      </w:r>
      <w:r>
        <w:rPr>
          <w:rFonts w:ascii="Times New Roman" w:eastAsia="Times New Roman" w:hAnsi="Times New Roman" w:cs="Times New Roman"/>
          <w:sz w:val="26"/>
          <w:szCs w:val="26"/>
        </w:rPr>
        <w:t xml:space="preserve"> 5 ст</w:t>
      </w:r>
      <w:r>
        <w:rPr>
          <w:rFonts w:ascii="Times New Roman" w:eastAsia="Times New Roman" w:hAnsi="Times New Roman" w:cs="Times New Roman"/>
          <w:sz w:val="26"/>
          <w:szCs w:val="26"/>
        </w:rPr>
        <w:t>атьи</w:t>
      </w:r>
      <w:r>
        <w:rPr>
          <w:rFonts w:ascii="Times New Roman" w:eastAsia="Times New Roman" w:hAnsi="Times New Roman" w:cs="Times New Roman"/>
          <w:sz w:val="26"/>
          <w:szCs w:val="26"/>
        </w:rPr>
        <w:t xml:space="preserve"> 16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w:t>
      </w:r>
    </w:p>
    <w:p>
      <w:pPr>
        <w:spacing w:before="0" w:after="0"/>
        <w:ind w:firstLine="708"/>
        <w:jc w:val="both"/>
        <w:rPr>
          <w:sz w:val="26"/>
          <w:szCs w:val="26"/>
        </w:rPr>
      </w:pPr>
      <w:r>
        <w:rPr>
          <w:rFonts w:ascii="Times New Roman" w:eastAsia="Times New Roman" w:hAnsi="Times New Roman" w:cs="Times New Roman"/>
          <w:sz w:val="26"/>
          <w:szCs w:val="26"/>
        </w:rPr>
        <w:t xml:space="preserve">В силу ст. 4 закона ХМАО - Югры от 16.06.2016 № 46-ОЗ в Ханты-Мансийском автономном округе - Югре не допускается розничная продажа алкогольной продукции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w:t>
      </w:r>
      <w:r>
        <w:rPr>
          <w:rFonts w:ascii="Times New Roman" w:eastAsia="Times New Roman" w:hAnsi="Times New Roman" w:cs="Times New Roman"/>
          <w:sz w:val="26"/>
          <w:szCs w:val="26"/>
        </w:rPr>
        <w:t>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pPr>
        <w:spacing w:before="0" w:after="0"/>
        <w:ind w:firstLine="567"/>
        <w:jc w:val="both"/>
        <w:rPr>
          <w:sz w:val="26"/>
          <w:szCs w:val="26"/>
        </w:rPr>
      </w:pPr>
      <w:r>
        <w:rPr>
          <w:rFonts w:ascii="Times New Roman" w:eastAsia="Times New Roman" w:hAnsi="Times New Roman" w:cs="Times New Roman"/>
          <w:sz w:val="26"/>
          <w:szCs w:val="26"/>
        </w:rPr>
        <w:t xml:space="preserve">Факт и обстоятельства совершенного </w:t>
      </w:r>
      <w:r>
        <w:rPr>
          <w:rFonts w:ascii="Times New Roman" w:eastAsia="Times New Roman" w:hAnsi="Times New Roman" w:cs="Times New Roman"/>
          <w:sz w:val="26"/>
          <w:szCs w:val="26"/>
        </w:rPr>
        <w:t>Мамедовым С.М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административного правонарушения подтверждаются письменными доказательствами: </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 xml:space="preserve">86 № </w:t>
      </w:r>
      <w:r>
        <w:rPr>
          <w:rFonts w:ascii="Times New Roman" w:eastAsia="Times New Roman" w:hAnsi="Times New Roman" w:cs="Times New Roman"/>
          <w:sz w:val="26"/>
          <w:szCs w:val="26"/>
        </w:rPr>
        <w:t>388750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г.; </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рапорт</w:t>
      </w:r>
      <w:r>
        <w:rPr>
          <w:rFonts w:ascii="Times New Roman" w:eastAsia="Times New Roman" w:hAnsi="Times New Roman" w:cs="Times New Roman"/>
          <w:sz w:val="26"/>
          <w:szCs w:val="26"/>
        </w:rPr>
        <w:t>ами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сотрудник</w:t>
      </w:r>
      <w:r>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УУП ОП-</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УМВД России по г. Сургуту;</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w:t>
      </w:r>
      <w:r>
        <w:rPr>
          <w:rFonts w:ascii="Times New Roman" w:eastAsia="Times New Roman" w:hAnsi="Times New Roman" w:cs="Times New Roman"/>
          <w:sz w:val="26"/>
          <w:szCs w:val="26"/>
        </w:rPr>
        <w:t>осмотра места происшествия от 03.</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фототаблицей;</w:t>
      </w:r>
    </w:p>
    <w:p>
      <w:pPr>
        <w:spacing w:before="0" w:after="0"/>
        <w:ind w:firstLine="567"/>
        <w:jc w:val="both"/>
        <w:rPr>
          <w:sz w:val="26"/>
          <w:szCs w:val="26"/>
        </w:rPr>
      </w:pPr>
      <w:r>
        <w:rPr>
          <w:rFonts w:ascii="Times New Roman" w:eastAsia="Times New Roman" w:hAnsi="Times New Roman" w:cs="Times New Roman"/>
          <w:sz w:val="26"/>
          <w:szCs w:val="26"/>
        </w:rPr>
        <w:t>- чеки;</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объяснениями свидетел</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w:t>
      </w:r>
      <w:r>
        <w:rPr>
          <w:rStyle w:val="cat-UserDefinedgrp-48rplc-3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данными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объяснениями </w:t>
      </w:r>
      <w:r>
        <w:rPr>
          <w:rFonts w:ascii="Times New Roman" w:eastAsia="Times New Roman" w:hAnsi="Times New Roman" w:cs="Times New Roman"/>
          <w:sz w:val="26"/>
          <w:szCs w:val="26"/>
        </w:rPr>
        <w:t>Мамедова С.М</w:t>
      </w:r>
      <w:r>
        <w:rPr>
          <w:rFonts w:ascii="Times New Roman" w:eastAsia="Times New Roman" w:hAnsi="Times New Roman" w:cs="Times New Roman"/>
          <w:sz w:val="26"/>
          <w:szCs w:val="26"/>
        </w:rPr>
        <w:t>., данными 04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патент на право применения патентной системы налогообложения; </w:t>
      </w:r>
    </w:p>
    <w:p>
      <w:pPr>
        <w:spacing w:before="0" w:after="0"/>
        <w:ind w:firstLine="567"/>
        <w:jc w:val="both"/>
        <w:rPr>
          <w:sz w:val="26"/>
          <w:szCs w:val="26"/>
        </w:rPr>
      </w:pPr>
      <w:r>
        <w:rPr>
          <w:rFonts w:ascii="Times New Roman" w:eastAsia="Times New Roman" w:hAnsi="Times New Roman" w:cs="Times New Roman"/>
          <w:sz w:val="26"/>
          <w:szCs w:val="26"/>
        </w:rPr>
        <w:t>- справкой на лицо</w:t>
      </w:r>
      <w:r>
        <w:rPr>
          <w:rFonts w:ascii="Times New Roman" w:eastAsia="Times New Roman" w:hAnsi="Times New Roman" w:cs="Times New Roman"/>
          <w:sz w:val="26"/>
          <w:szCs w:val="26"/>
        </w:rPr>
        <w:t xml:space="preserve"> по учетам СООП</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др. материалами дела. </w:t>
      </w:r>
    </w:p>
    <w:p>
      <w:pPr>
        <w:spacing w:before="0" w:after="0"/>
        <w:ind w:firstLine="708"/>
        <w:jc w:val="both"/>
        <w:rPr>
          <w:sz w:val="26"/>
          <w:szCs w:val="26"/>
        </w:rPr>
      </w:pPr>
      <w:r>
        <w:rPr>
          <w:rFonts w:ascii="Times New Roman" w:eastAsia="Times New Roman" w:hAnsi="Times New Roman" w:cs="Times New Roman"/>
          <w:sz w:val="26"/>
          <w:szCs w:val="26"/>
        </w:rPr>
        <w:t xml:space="preserve">Все указанные </w:t>
      </w:r>
      <w:r>
        <w:rPr>
          <w:rFonts w:ascii="Times New Roman" w:eastAsia="Times New Roman" w:hAnsi="Times New Roman" w:cs="Times New Roman"/>
          <w:sz w:val="26"/>
          <w:szCs w:val="26"/>
        </w:rPr>
        <w:t>доказательства оценены судом в соответствии с правилами ст</w:t>
      </w:r>
      <w:r>
        <w:rPr>
          <w:rFonts w:ascii="Times New Roman" w:eastAsia="Times New Roman" w:hAnsi="Times New Roman" w:cs="Times New Roman"/>
          <w:sz w:val="26"/>
          <w:szCs w:val="26"/>
        </w:rPr>
        <w:t>атьей</w:t>
      </w:r>
      <w:r>
        <w:rPr>
          <w:rFonts w:ascii="Times New Roman" w:eastAsia="Times New Roman" w:hAnsi="Times New Roman" w:cs="Times New Roman"/>
          <w:sz w:val="26"/>
          <w:szCs w:val="26"/>
        </w:rPr>
        <w:t xml:space="preserve"> 26.11 КоАП РФ и признаются судом допустимыми, достоверными и достаточными для вывода о наличии в действиях </w:t>
      </w:r>
      <w:r>
        <w:rPr>
          <w:rFonts w:ascii="Times New Roman" w:eastAsia="Times New Roman" w:hAnsi="Times New Roman" w:cs="Times New Roman"/>
          <w:sz w:val="26"/>
          <w:szCs w:val="26"/>
        </w:rPr>
        <w:t>Мамедова С.М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состава вменяемого административного правонарушения.</w:t>
      </w:r>
    </w:p>
    <w:p>
      <w:pPr>
        <w:spacing w:before="0" w:after="0"/>
        <w:ind w:firstLine="567"/>
        <w:jc w:val="both"/>
        <w:rPr>
          <w:sz w:val="26"/>
          <w:szCs w:val="26"/>
        </w:rPr>
      </w:pPr>
      <w:r>
        <w:rPr>
          <w:rFonts w:ascii="Times New Roman" w:eastAsia="Times New Roman" w:hAnsi="Times New Roman" w:cs="Times New Roman"/>
          <w:sz w:val="26"/>
          <w:szCs w:val="26"/>
        </w:rPr>
        <w:t>Действия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индивидуального предпринимателя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Мамедова С.М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 квалифицирует по ч</w:t>
      </w:r>
      <w:r>
        <w:rPr>
          <w:rFonts w:ascii="Times New Roman" w:eastAsia="Times New Roman" w:hAnsi="Times New Roman" w:cs="Times New Roman"/>
          <w:sz w:val="26"/>
          <w:szCs w:val="26"/>
        </w:rPr>
        <w:t>асти</w:t>
      </w:r>
      <w:r>
        <w:rPr>
          <w:rFonts w:ascii="Times New Roman" w:eastAsia="Times New Roman" w:hAnsi="Times New Roman" w:cs="Times New Roman"/>
          <w:sz w:val="26"/>
          <w:szCs w:val="26"/>
        </w:rPr>
        <w:t xml:space="preserve"> 3 ст</w:t>
      </w:r>
      <w:r>
        <w:rPr>
          <w:rFonts w:ascii="Times New Roman" w:eastAsia="Times New Roman" w:hAnsi="Times New Roman" w:cs="Times New Roman"/>
          <w:sz w:val="26"/>
          <w:szCs w:val="26"/>
        </w:rPr>
        <w:t>атьи</w:t>
      </w:r>
      <w:r>
        <w:rPr>
          <w:rFonts w:ascii="Times New Roman" w:eastAsia="Times New Roman" w:hAnsi="Times New Roman" w:cs="Times New Roman"/>
          <w:sz w:val="26"/>
          <w:szCs w:val="26"/>
        </w:rPr>
        <w:t xml:space="preserve"> 14.16 КоАП РФ, то есть нарушение </w:t>
      </w:r>
      <w:r>
        <w:rPr>
          <w:rFonts w:ascii="Times New Roman" w:eastAsia="Times New Roman" w:hAnsi="Times New Roman" w:cs="Times New Roman"/>
          <w:sz w:val="26"/>
          <w:szCs w:val="26"/>
        </w:rPr>
        <w:t>особых требований и правил розничной продажи алкогольной и спиртосодержащей продукции.</w:t>
      </w:r>
    </w:p>
    <w:p>
      <w:pPr>
        <w:spacing w:before="0" w:after="0"/>
        <w:ind w:firstLine="720"/>
        <w:jc w:val="both"/>
        <w:rPr>
          <w:sz w:val="26"/>
          <w:szCs w:val="26"/>
        </w:rPr>
      </w:pPr>
      <w:r>
        <w:rPr>
          <w:rFonts w:ascii="Times New Roman" w:eastAsia="Times New Roman" w:hAnsi="Times New Roman" w:cs="Times New Roman"/>
          <w:sz w:val="26"/>
          <w:szCs w:val="26"/>
        </w:rPr>
        <w:t>При обсуждении вопроса о назначении вида и размера наказания, суд, в соответствии с ч</w:t>
      </w:r>
      <w:r>
        <w:rPr>
          <w:rFonts w:ascii="Times New Roman" w:eastAsia="Times New Roman" w:hAnsi="Times New Roman" w:cs="Times New Roman"/>
          <w:sz w:val="26"/>
          <w:szCs w:val="26"/>
        </w:rPr>
        <w:t xml:space="preserve">астью </w:t>
      </w:r>
      <w:r>
        <w:rPr>
          <w:rFonts w:ascii="Times New Roman" w:eastAsia="Times New Roman" w:hAnsi="Times New Roman" w:cs="Times New Roman"/>
          <w:sz w:val="26"/>
          <w:szCs w:val="26"/>
        </w:rPr>
        <w:t>2 ст</w:t>
      </w:r>
      <w:r>
        <w:rPr>
          <w:rFonts w:ascii="Times New Roman" w:eastAsia="Times New Roman" w:hAnsi="Times New Roman" w:cs="Times New Roman"/>
          <w:sz w:val="26"/>
          <w:szCs w:val="26"/>
        </w:rPr>
        <w:t>атьи</w:t>
      </w:r>
      <w:r>
        <w:rPr>
          <w:rFonts w:ascii="Times New Roman" w:eastAsia="Times New Roman" w:hAnsi="Times New Roman" w:cs="Times New Roman"/>
          <w:sz w:val="26"/>
          <w:szCs w:val="26"/>
        </w:rPr>
        <w:t xml:space="preserve"> 4.1 КоАП РФ, учитывает характер совершенного административного правонарушения, личность </w:t>
      </w:r>
      <w:r>
        <w:rPr>
          <w:rFonts w:ascii="Times New Roman" w:eastAsia="Times New Roman" w:hAnsi="Times New Roman" w:cs="Times New Roman"/>
          <w:sz w:val="26"/>
          <w:szCs w:val="26"/>
        </w:rPr>
        <w:t>Мамедова С.М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имущественное положение, обстоятельства, смягчающие и отягчающие административную ответственность.</w:t>
      </w:r>
    </w:p>
    <w:p>
      <w:pPr>
        <w:spacing w:before="0" w:after="0"/>
        <w:ind w:firstLine="720"/>
        <w:jc w:val="both"/>
        <w:rPr>
          <w:sz w:val="26"/>
          <w:szCs w:val="26"/>
        </w:rPr>
      </w:pPr>
      <w:r>
        <w:rPr>
          <w:rFonts w:ascii="Times New Roman" w:eastAsia="Times New Roman" w:hAnsi="Times New Roman" w:cs="Times New Roman"/>
          <w:sz w:val="26"/>
          <w:szCs w:val="26"/>
        </w:rPr>
        <w:t>Обстоятельств, смягчающи</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отягчающих административную ответственность, судом не установлено.</w:t>
      </w:r>
    </w:p>
    <w:p>
      <w:pPr>
        <w:spacing w:before="0" w:after="0"/>
        <w:ind w:firstLine="720"/>
        <w:jc w:val="both"/>
        <w:rPr>
          <w:sz w:val="26"/>
          <w:szCs w:val="26"/>
        </w:rPr>
      </w:pPr>
      <w:r>
        <w:rPr>
          <w:rFonts w:ascii="Times New Roman" w:eastAsia="Times New Roman" w:hAnsi="Times New Roman" w:cs="Times New Roman"/>
          <w:sz w:val="26"/>
          <w:szCs w:val="26"/>
        </w:rPr>
        <w:t xml:space="preserve">Обстоятельства, исключающие производство по делу об административном </w:t>
      </w:r>
      <w:r>
        <w:rPr>
          <w:rFonts w:ascii="Times New Roman" w:eastAsia="Times New Roman" w:hAnsi="Times New Roman" w:cs="Times New Roman"/>
          <w:sz w:val="26"/>
          <w:szCs w:val="26"/>
        </w:rPr>
        <w:t>правонарушении и указанные в статье</w:t>
      </w:r>
      <w:r>
        <w:rPr>
          <w:rFonts w:ascii="Times New Roman" w:eastAsia="Times New Roman" w:hAnsi="Times New Roman" w:cs="Times New Roman"/>
          <w:sz w:val="26"/>
          <w:szCs w:val="26"/>
        </w:rPr>
        <w:t xml:space="preserve"> 24.5 КоАП РФ, а также обс</w:t>
      </w:r>
      <w:r>
        <w:rPr>
          <w:rFonts w:ascii="Times New Roman" w:eastAsia="Times New Roman" w:hAnsi="Times New Roman" w:cs="Times New Roman"/>
          <w:sz w:val="26"/>
          <w:szCs w:val="26"/>
        </w:rPr>
        <w:t>тоятельства, предусмотренные статьей</w:t>
      </w:r>
      <w:r>
        <w:rPr>
          <w:rFonts w:ascii="Times New Roman" w:eastAsia="Times New Roman" w:hAnsi="Times New Roman" w:cs="Times New Roman"/>
          <w:sz w:val="26"/>
          <w:szCs w:val="26"/>
        </w:rPr>
        <w:t xml:space="preserve"> 29.2 КоАП РФ, исключающие возможность рассмотрения дела, не установлены.</w:t>
      </w:r>
    </w:p>
    <w:p>
      <w:pPr>
        <w:spacing w:before="0" w:after="0"/>
        <w:ind w:firstLine="720"/>
        <w:jc w:val="both"/>
        <w:rPr>
          <w:sz w:val="26"/>
          <w:szCs w:val="26"/>
        </w:rPr>
      </w:pPr>
      <w:r>
        <w:rPr>
          <w:rFonts w:ascii="Times New Roman" w:eastAsia="Times New Roman" w:hAnsi="Times New Roman" w:cs="Times New Roman"/>
          <w:sz w:val="26"/>
          <w:szCs w:val="26"/>
        </w:rPr>
        <w:t>Согласно ст</w:t>
      </w:r>
      <w:r>
        <w:rPr>
          <w:rFonts w:ascii="Times New Roman" w:eastAsia="Times New Roman" w:hAnsi="Times New Roman" w:cs="Times New Roman"/>
          <w:sz w:val="26"/>
          <w:szCs w:val="26"/>
        </w:rPr>
        <w:t>атье</w:t>
      </w:r>
      <w:r>
        <w:rPr>
          <w:rFonts w:ascii="Times New Roman" w:eastAsia="Times New Roman" w:hAnsi="Times New Roman" w:cs="Times New Roman"/>
          <w:sz w:val="26"/>
          <w:szCs w:val="26"/>
        </w:rPr>
        <w:t xml:space="preserve">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6"/>
          <w:szCs w:val="26"/>
        </w:rPr>
      </w:pPr>
      <w:r>
        <w:rPr>
          <w:rFonts w:ascii="Times New Roman" w:eastAsia="Times New Roman" w:hAnsi="Times New Roman" w:cs="Times New Roman"/>
          <w:sz w:val="26"/>
          <w:szCs w:val="26"/>
        </w:rPr>
        <w:t xml:space="preserve">Наказание индивидуальному предпринимателю </w:t>
      </w:r>
      <w:r>
        <w:rPr>
          <w:rFonts w:ascii="Times New Roman" w:eastAsia="Times New Roman" w:hAnsi="Times New Roman" w:cs="Times New Roman"/>
          <w:sz w:val="26"/>
          <w:szCs w:val="26"/>
        </w:rPr>
        <w:t>Мамедову С.М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 соверше</w:t>
      </w:r>
      <w:r>
        <w:rPr>
          <w:rFonts w:ascii="Times New Roman" w:eastAsia="Times New Roman" w:hAnsi="Times New Roman" w:cs="Times New Roman"/>
          <w:sz w:val="26"/>
          <w:szCs w:val="26"/>
        </w:rPr>
        <w:t xml:space="preserve">нное </w:t>
      </w:r>
      <w:r>
        <w:rPr>
          <w:rFonts w:ascii="Times New Roman" w:eastAsia="Times New Roman" w:hAnsi="Times New Roman" w:cs="Times New Roman"/>
          <w:sz w:val="26"/>
          <w:szCs w:val="26"/>
        </w:rPr>
        <w:t>им</w:t>
      </w:r>
      <w:r>
        <w:rPr>
          <w:rFonts w:ascii="Times New Roman" w:eastAsia="Times New Roman" w:hAnsi="Times New Roman" w:cs="Times New Roman"/>
          <w:sz w:val="26"/>
          <w:szCs w:val="26"/>
        </w:rPr>
        <w:t xml:space="preserve"> правонарушение назначается с учетом положения ст</w:t>
      </w:r>
      <w:r>
        <w:rPr>
          <w:rFonts w:ascii="Times New Roman" w:eastAsia="Times New Roman" w:hAnsi="Times New Roman" w:cs="Times New Roman"/>
          <w:sz w:val="26"/>
          <w:szCs w:val="26"/>
        </w:rPr>
        <w:t>атьи</w:t>
      </w:r>
      <w:r>
        <w:rPr>
          <w:rFonts w:ascii="Times New Roman" w:eastAsia="Times New Roman" w:hAnsi="Times New Roman" w:cs="Times New Roman"/>
          <w:sz w:val="26"/>
          <w:szCs w:val="26"/>
        </w:rPr>
        <w:t xml:space="preserve"> 2.4 КоАП РФ, согласно которой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w:t>
      </w:r>
    </w:p>
    <w:p>
      <w:pPr>
        <w:spacing w:before="0" w:after="0"/>
        <w:ind w:firstLine="708"/>
        <w:jc w:val="both"/>
        <w:rPr>
          <w:sz w:val="26"/>
          <w:szCs w:val="26"/>
        </w:rPr>
      </w:pPr>
      <w:r>
        <w:rPr>
          <w:rFonts w:ascii="Times New Roman" w:eastAsia="Times New Roman" w:hAnsi="Times New Roman" w:cs="Times New Roman"/>
          <w:sz w:val="26"/>
          <w:szCs w:val="26"/>
        </w:rPr>
        <w:t xml:space="preserve">На основании изложенного, суд назначает </w:t>
      </w:r>
      <w:r>
        <w:rPr>
          <w:rFonts w:ascii="Times New Roman" w:eastAsia="Times New Roman" w:hAnsi="Times New Roman" w:cs="Times New Roman"/>
          <w:sz w:val="26"/>
          <w:szCs w:val="26"/>
        </w:rPr>
        <w:t>Мамедову С.М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административное наказание в виде административного штрафа с конфискацией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алкогольной продукции, поскольку указанный вид наказания является в данном случае справедливым и соразмерным содеянному.</w:t>
      </w:r>
      <w:r>
        <w:rPr>
          <w:rFonts w:ascii="Times New Roman" w:eastAsia="Times New Roman" w:hAnsi="Times New Roman" w:cs="Times New Roman"/>
          <w:sz w:val="26"/>
          <w:szCs w:val="26"/>
        </w:rPr>
        <w:t xml:space="preserve"> </w:t>
      </w:r>
    </w:p>
    <w:p>
      <w:pPr>
        <w:spacing w:before="0" w:after="0"/>
        <w:ind w:firstLine="720"/>
        <w:jc w:val="both"/>
        <w:rPr>
          <w:sz w:val="26"/>
          <w:szCs w:val="26"/>
        </w:rPr>
      </w:pPr>
      <w:r>
        <w:rPr>
          <w:rFonts w:ascii="Times New Roman" w:eastAsia="Times New Roman" w:hAnsi="Times New Roman" w:cs="Times New Roman"/>
          <w:sz w:val="26"/>
          <w:szCs w:val="26"/>
        </w:rPr>
        <w:t>На основании изложенного и руководствуясь ст</w:t>
      </w:r>
      <w:r>
        <w:rPr>
          <w:rFonts w:ascii="Times New Roman" w:eastAsia="Times New Roman" w:hAnsi="Times New Roman" w:cs="Times New Roman"/>
          <w:sz w:val="26"/>
          <w:szCs w:val="26"/>
        </w:rPr>
        <w:t>атьями</w:t>
      </w:r>
      <w:r>
        <w:rPr>
          <w:rFonts w:ascii="Times New Roman" w:eastAsia="Times New Roman" w:hAnsi="Times New Roman" w:cs="Times New Roman"/>
          <w:sz w:val="26"/>
          <w:szCs w:val="26"/>
        </w:rPr>
        <w:t xml:space="preserve">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Признать</w:t>
      </w:r>
      <w:r>
        <w:rPr>
          <w:rFonts w:ascii="Times New Roman" w:eastAsia="Times New Roman" w:hAnsi="Times New Roman" w:cs="Times New Roman"/>
          <w:sz w:val="26"/>
          <w:szCs w:val="26"/>
        </w:rPr>
        <w:t xml:space="preserve"> индивидуального предпринимателя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Мамедова Саида Мухадиновича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w:t>
      </w:r>
      <w:r>
        <w:rPr>
          <w:rFonts w:ascii="Times New Roman" w:eastAsia="Times New Roman" w:hAnsi="Times New Roman" w:cs="Times New Roman"/>
          <w:sz w:val="26"/>
          <w:szCs w:val="26"/>
        </w:rPr>
        <w:t>астью</w:t>
      </w:r>
      <w:r>
        <w:rPr>
          <w:rFonts w:ascii="Times New Roman" w:eastAsia="Times New Roman" w:hAnsi="Times New Roman" w:cs="Times New Roman"/>
          <w:sz w:val="26"/>
          <w:szCs w:val="26"/>
        </w:rPr>
        <w:t xml:space="preserve"> 3 ст</w:t>
      </w:r>
      <w:r>
        <w:rPr>
          <w:rFonts w:ascii="Times New Roman" w:eastAsia="Times New Roman" w:hAnsi="Times New Roman" w:cs="Times New Roman"/>
          <w:sz w:val="26"/>
          <w:szCs w:val="26"/>
        </w:rPr>
        <w:t>атьи</w:t>
      </w:r>
      <w:r>
        <w:rPr>
          <w:rFonts w:ascii="Times New Roman" w:eastAsia="Times New Roman" w:hAnsi="Times New Roman" w:cs="Times New Roman"/>
          <w:sz w:val="26"/>
          <w:szCs w:val="26"/>
        </w:rPr>
        <w:t xml:space="preserve"> 14.16 КоАП РФ и подвергнуть наказанию в виде административного </w:t>
      </w:r>
      <w:r>
        <w:rPr>
          <w:rFonts w:ascii="Times New Roman" w:eastAsia="Times New Roman" w:hAnsi="Times New Roman" w:cs="Times New Roman"/>
          <w:sz w:val="26"/>
          <w:szCs w:val="26"/>
        </w:rPr>
        <w:t xml:space="preserve">штрафа в размере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000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двадцать</w:t>
      </w:r>
      <w:r>
        <w:rPr>
          <w:rFonts w:ascii="Times New Roman" w:eastAsia="Times New Roman" w:hAnsi="Times New Roman" w:cs="Times New Roman"/>
          <w:sz w:val="26"/>
          <w:szCs w:val="26"/>
        </w:rPr>
        <w:t xml:space="preserve"> тысяч) </w:t>
      </w:r>
      <w:r>
        <w:rPr>
          <w:rFonts w:ascii="Times New Roman" w:eastAsia="Times New Roman" w:hAnsi="Times New Roman" w:cs="Times New Roman"/>
          <w:sz w:val="26"/>
          <w:szCs w:val="26"/>
        </w:rPr>
        <w:t>рублей</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конфискацией алкогольной продукции, </w:t>
      </w:r>
      <w:r>
        <w:rPr>
          <w:rFonts w:ascii="Times New Roman" w:eastAsia="Times New Roman" w:hAnsi="Times New Roman" w:cs="Times New Roman"/>
          <w:sz w:val="26"/>
          <w:szCs w:val="26"/>
        </w:rPr>
        <w:t xml:space="preserve">двух банок </w:t>
      </w:r>
      <w:r>
        <w:rPr>
          <w:rFonts w:ascii="Times New Roman" w:eastAsia="Times New Roman" w:hAnsi="Times New Roman" w:cs="Times New Roman"/>
          <w:sz w:val="26"/>
          <w:szCs w:val="26"/>
        </w:rPr>
        <w:t>пива «</w:t>
      </w:r>
      <w:r>
        <w:rPr>
          <w:rFonts w:ascii="Times New Roman" w:eastAsia="Times New Roman" w:hAnsi="Times New Roman" w:cs="Times New Roman"/>
          <w:sz w:val="26"/>
          <w:szCs w:val="26"/>
        </w:rPr>
        <w:t>Жигулевское</w:t>
      </w:r>
      <w:r>
        <w:rPr>
          <w:rFonts w:ascii="Times New Roman" w:eastAsia="Times New Roman" w:hAnsi="Times New Roman" w:cs="Times New Roman"/>
          <w:sz w:val="26"/>
          <w:szCs w:val="26"/>
        </w:rPr>
        <w:t xml:space="preserve">» объемом </w:t>
      </w:r>
      <w:r>
        <w:rPr>
          <w:rFonts w:ascii="Times New Roman" w:eastAsia="Times New Roman" w:hAnsi="Times New Roman" w:cs="Times New Roman"/>
          <w:sz w:val="26"/>
          <w:szCs w:val="26"/>
        </w:rPr>
        <w:t>0.45</w:t>
      </w:r>
      <w:r>
        <w:rPr>
          <w:rFonts w:ascii="Times New Roman" w:eastAsia="Times New Roman" w:hAnsi="Times New Roman" w:cs="Times New Roman"/>
          <w:sz w:val="26"/>
          <w:szCs w:val="26"/>
        </w:rPr>
        <w:t xml:space="preserve"> литра</w:t>
      </w:r>
      <w:r>
        <w:rPr>
          <w:rFonts w:ascii="Times New Roman" w:eastAsia="Times New Roman" w:hAnsi="Times New Roman" w:cs="Times New Roman"/>
          <w:sz w:val="26"/>
          <w:szCs w:val="26"/>
        </w:rPr>
        <w:t>.</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Административный штраф перечислять на реквизиты: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w:t>
      </w:r>
      <w:r>
        <w:rPr>
          <w:rFonts w:ascii="Times New Roman" w:eastAsia="Times New Roman" w:hAnsi="Times New Roman" w:cs="Times New Roman"/>
          <w:sz w:val="26"/>
          <w:szCs w:val="26"/>
        </w:rPr>
        <w:t xml:space="preserve">КБК </w:t>
      </w:r>
      <w:r>
        <w:rPr>
          <w:rFonts w:ascii="Times New Roman" w:eastAsia="Times New Roman" w:hAnsi="Times New Roman" w:cs="Times New Roman"/>
          <w:sz w:val="26"/>
          <w:szCs w:val="26"/>
        </w:rPr>
        <w:t>72</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01</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100 </w:t>
      </w:r>
      <w:r>
        <w:rPr>
          <w:rFonts w:ascii="Times New Roman" w:eastAsia="Times New Roman" w:hAnsi="Times New Roman" w:cs="Times New Roman"/>
          <w:sz w:val="26"/>
          <w:szCs w:val="26"/>
        </w:rPr>
        <w:t>16140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0412365400605005692514162</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Сургутский городской суд Ханты-Мансийского автономного округа-Югры в течение 10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вручения или получения копии постановления с подачей жалобы через мирового судью судебного участка № </w:t>
      </w:r>
      <w:r>
        <w:rPr>
          <w:rFonts w:ascii="Times New Roman" w:eastAsia="Times New Roman" w:hAnsi="Times New Roman" w:cs="Times New Roman"/>
          <w:sz w:val="26"/>
          <w:szCs w:val="26"/>
        </w:rPr>
        <w:t xml:space="preserve">5 </w:t>
      </w:r>
      <w:r>
        <w:rPr>
          <w:rFonts w:ascii="Times New Roman" w:eastAsia="Times New Roman" w:hAnsi="Times New Roman" w:cs="Times New Roman"/>
          <w:sz w:val="26"/>
          <w:szCs w:val="26"/>
        </w:rPr>
        <w:t>Сургутского судебного района города окружного значения Сургута Ханты-Мансийского автономного округа – Югры.</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Т.И. Зиннурова</w:t>
      </w:r>
    </w:p>
    <w:p>
      <w:pPr>
        <w:spacing w:before="0" w:after="0"/>
        <w:ind w:firstLine="720"/>
        <w:jc w:val="both"/>
        <w:rPr>
          <w:sz w:val="26"/>
          <w:szCs w:val="26"/>
        </w:rPr>
      </w:pPr>
      <w:r>
        <w:rPr>
          <w:rFonts w:ascii="Times New Roman" w:eastAsia="Times New Roman" w:hAnsi="Times New Roman" w:cs="Times New Roman"/>
          <w:sz w:val="26"/>
          <w:szCs w:val="26"/>
        </w:rPr>
        <w:t xml:space="preserve">КОПИЯ ВЕРНА </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г.</w:t>
      </w:r>
    </w:p>
    <w:p>
      <w:pPr>
        <w:spacing w:before="0" w:after="0"/>
        <w:ind w:firstLine="720"/>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судебного участка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Сургутского</w:t>
      </w:r>
    </w:p>
    <w:p>
      <w:pPr>
        <w:spacing w:before="0" w:after="0"/>
        <w:ind w:firstLine="720"/>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720"/>
        <w:jc w:val="both"/>
        <w:rPr>
          <w:sz w:val="26"/>
          <w:szCs w:val="26"/>
        </w:rPr>
      </w:pPr>
      <w:r>
        <w:rPr>
          <w:rFonts w:ascii="Times New Roman" w:eastAsia="Times New Roman" w:hAnsi="Times New Roman" w:cs="Times New Roman"/>
          <w:sz w:val="26"/>
          <w:szCs w:val="26"/>
        </w:rPr>
        <w:t>ХМАО-Югры Т.И. Зиннурова</w:t>
      </w:r>
      <w:r>
        <w:rPr>
          <w:rFonts w:ascii="Times New Roman" w:eastAsia="Times New Roman" w:hAnsi="Times New Roman" w:cs="Times New Roman"/>
          <w:sz w:val="26"/>
          <w:szCs w:val="26"/>
          <w:u w:val="single"/>
        </w:rPr>
        <w:t>________________________</w:t>
      </w:r>
    </w:p>
    <w:p>
      <w:pPr>
        <w:spacing w:before="0" w:after="0"/>
        <w:ind w:firstLine="720"/>
        <w:jc w:val="both"/>
        <w:rPr>
          <w:sz w:val="26"/>
          <w:szCs w:val="26"/>
        </w:rPr>
      </w:pPr>
      <w:r>
        <w:rPr>
          <w:rFonts w:ascii="Times New Roman" w:eastAsia="Times New Roman" w:hAnsi="Times New Roman" w:cs="Times New Roman"/>
          <w:sz w:val="26"/>
          <w:szCs w:val="26"/>
        </w:rPr>
        <w:t xml:space="preserve">Подлинный документ находится в деле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056</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p>
      <w:pPr>
        <w:spacing w:before="0" w:after="0"/>
        <w:ind w:firstLine="72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частью 1 статьи 20.25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pPr>
        <w:widowControl w:val="0"/>
        <w:spacing w:before="0" w:after="0"/>
        <w:jc w:val="both"/>
        <w:rPr>
          <w:sz w:val="26"/>
          <w:szCs w:val="26"/>
        </w:rPr>
      </w:pPr>
      <w:r>
        <w:rPr>
          <w:rFonts w:ascii="Times New Roman" w:eastAsia="Times New Roman" w:hAnsi="Times New Roman" w:cs="Times New Roman"/>
          <w:sz w:val="26"/>
          <w:szCs w:val="26"/>
        </w:rPr>
        <w:t>Копию квитанции об оплате административного штрафа необходимо представить по адресу: г. Сургу</w:t>
      </w:r>
      <w:r>
        <w:rPr>
          <w:rFonts w:ascii="Times New Roman" w:eastAsia="Times New Roman" w:hAnsi="Times New Roman" w:cs="Times New Roman"/>
          <w:sz w:val="26"/>
          <w:szCs w:val="26"/>
        </w:rPr>
        <w:t>т, ул. Гагарина, дом 9, каб. 106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либо на электронную почту </w:t>
      </w:r>
      <w:r>
        <w:rPr>
          <w:rFonts w:ascii="Times New Roman" w:eastAsia="Times New Roman" w:hAnsi="Times New Roman" w:cs="Times New Roman"/>
          <w:sz w:val="26"/>
          <w:szCs w:val="26"/>
          <w:u w:val="single"/>
        </w:rPr>
        <w:t>Surgut</w:t>
      </w:r>
      <w:r>
        <w:rPr>
          <w:rFonts w:ascii="Times New Roman" w:eastAsia="Times New Roman" w:hAnsi="Times New Roman" w:cs="Times New Roman"/>
          <w:sz w:val="26"/>
          <w:szCs w:val="26"/>
          <w:u w:val="single"/>
        </w:rPr>
        <w:t>5@</w:t>
      </w:r>
      <w:r>
        <w:rPr>
          <w:rFonts w:ascii="Times New Roman" w:eastAsia="Times New Roman" w:hAnsi="Times New Roman" w:cs="Times New Roman"/>
          <w:sz w:val="26"/>
          <w:szCs w:val="26"/>
          <w:u w:val="single"/>
        </w:rPr>
        <w:t>mirsud</w:t>
      </w:r>
      <w:r>
        <w:rPr>
          <w:rFonts w:ascii="Times New Roman" w:eastAsia="Times New Roman" w:hAnsi="Times New Roman" w:cs="Times New Roman"/>
          <w:sz w:val="26"/>
          <w:szCs w:val="26"/>
          <w:u w:val="single"/>
        </w:rPr>
        <w:t>86.</w:t>
      </w:r>
      <w:r>
        <w:rPr>
          <w:rFonts w:ascii="Times New Roman" w:eastAsia="Times New Roman" w:hAnsi="Times New Roman" w:cs="Times New Roman"/>
          <w:sz w:val="26"/>
          <w:szCs w:val="26"/>
          <w:u w:val="single"/>
        </w:rPr>
        <w:t>ru</w:t>
      </w:r>
      <w:r>
        <w:rPr>
          <w:rFonts w:ascii="Times New Roman" w:eastAsia="Times New Roman" w:hAnsi="Times New Roman" w:cs="Times New Roman"/>
          <w:sz w:val="26"/>
          <w:szCs w:val="26"/>
        </w:rPr>
        <w:t>.</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5rplc-7">
    <w:name w:val="cat-UserDefined grp-45 rplc-7"/>
    <w:basedOn w:val="DefaultParagraphFont"/>
  </w:style>
  <w:style w:type="character" w:customStyle="1" w:styleId="cat-UserDefinedgrp-46rplc-14">
    <w:name w:val="cat-UserDefined grp-46 rplc-14"/>
    <w:basedOn w:val="DefaultParagraphFont"/>
  </w:style>
  <w:style w:type="character" w:customStyle="1" w:styleId="cat-UserDefinedgrp-47rplc-16">
    <w:name w:val="cat-UserDefined grp-47 rplc-16"/>
    <w:basedOn w:val="DefaultParagraphFont"/>
  </w:style>
  <w:style w:type="character" w:customStyle="1" w:styleId="cat-UserDefinedgrp-48rplc-36">
    <w:name w:val="cat-UserDefined grp-48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